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fc77" w14:textId="f2b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25)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и для осуществления руководства и координации учебно-методической работы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приказ и.о. Министра образования и науки Республики Казахстан от 18 ноября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2007 г. N 583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учебно-методической и научно-методической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образовательные программы высшего и послевузовского образования.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методический кабинет - структурное подразделение организации образования, областного (городского) управления образования по руководству научной и учебно-методической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управление (центр, кафедра, отдел, кабинет) -структурные подразделения, осуществляющие учебно-методическую работу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Учебно-методическая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Задачами учебно-методической и научно-методической работы являются: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научно-методическое обеспечение реализации образовательных программ;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новых и совершенствование существующих технологий, методов, средств и форм образовательного процесса;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возлагается: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учебно-методического совета технического и профессионального, послесреднего образования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военных, специальных учебных заведений, – на учебно-методические объединения по направлениям подготовки кадров.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№ 17669) и настоящими правилами.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Содержание учебно-методической и научно-методической работы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Учебно-методическая и научно-методическая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нормативными документами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и творческое освоение разнообразных форм и методов преподавания, внеклассной, внешкольной предметной и воспитательной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качества преподавания, уровня достижений обучения, воспитания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процедуре аттестации педагогических работников и приравненных к ним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методической и научно-методической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изучения новых учебных программ и предложений по их внедрению в учебный процесс;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внесению изменений в стандарты и образовательные программы с учетом требований рынка труда; 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результатов; 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Учебно-методическая и научно-методическая работа в организациях образования, реализующих образовательные программы высшего и послевузовского образования включает следующие направления: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методического обеспечения самостоятельной работы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учебно-методической и научно-методической документации по новым технологиям обучения, в том числе по кредитной и дистанционным образовательным технологиям;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внедрение дидактико-методических, учебно-материальных средств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мониторинга обеспеченности образовательного процесса учебной литературой и научно-методическими разработками;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внесение предложений по унификации учебных программ по родственным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рабочих учебных программ, участие в подготовке проектов типовых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внедрение учебно-методической и научно-методической документации по новым технологиям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качества преподавания, уровня учебных достижений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и осуществление подготовки магистрантов, докторов философии по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экспертиза учебников, учебных, учебно-методических пособий, диссертаций, монографий, научных статей, научно-методических разработок,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организации учебно-методической</w:t>
      </w:r>
      <w:r>
        <w:br/>
      </w:r>
      <w:r>
        <w:rPr>
          <w:rFonts w:ascii="Times New Roman"/>
          <w:b/>
          <w:i w:val="false"/>
          <w:color w:val="000000"/>
        </w:rPr>
        <w:t>и научно-методической работы в структурных подразделениях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 организации образования.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Работниками структурных подразделений по учебно-методической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Структурные подразделения осуществляют следующую учебно-методическую и научно-методическую работу: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кафедр, отделений, факультетов,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(научно-методическими, научно-техническими) советами;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Методические предметные и цикловые комиссии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обучения по специальностям.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Кафедры в организациях послесреднего образования создаются при наличии трех преподавателей профессиональных, социально-гуманитарных и естественнонаучных дисциплин.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квалификаций) из нескольких организаций образования районов, городов.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послесреднего образования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 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 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Методический кабинет областного (городского) управления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Объединения по учебно-методической</w:t>
      </w:r>
      <w:r>
        <w:br/>
      </w:r>
      <w:r>
        <w:rPr>
          <w:rFonts w:ascii="Times New Roman"/>
          <w:b/>
          <w:i w:val="false"/>
          <w:color w:val="000000"/>
        </w:rPr>
        <w:t>и научно-методической работе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в редакции приказа и.о. Министра образования и науки РК от 27.07.2015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Интересы субъектов образовательного процесса, касающиеся учебно-методической работы могут представлять их объединения, создаваемые и действующие в соответствии с законодательством Республики Казахстан. 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Учебно-методические объединения создаются на добровольных началах по отраслевому (группам специальностей, дисциплин) признаку. В них входят представители организаций образования, работодателей и социальных партнеров. 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образования, реализующих общеобразовательные учебные программы начального, основного среднего и общего среднего образования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мере необходимости. 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Районные методические объединения создаются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малокомплектных школ с совмещенными классами в районе создаются методические объединения учителей таких классов. 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План работы методического объединения составляются на год и утверждается руководителем организаций образования на основе результатов системы диагностики, анализа, контроля и задач дифференциации и индивидуализации работы по повышению квалификации работников образования. 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Методические объединения в организациях начального, основного среднего, общего среднего образования возглавляет руководитель, избираемый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Непосредственное руководство методической работой осуществляют заместители руководителя согласно курируемых предметов и направлений деятельности и руководители методических объединений. 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руководства и координации работы методических объединениий может создаваться методический совет, не дублирующий по содержанию работу педагогического совета. 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Учебно-методические объединения организаций технического и профессионального, послесреднего образования создаются по профилю и осуществляют деятельность по следующим направлениям: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работы по подготовке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разработки учебно-методических пособий по учебным дисциплинам технического и профессионального образования,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квалификациям и специальностям в республике, странах СНГ и дальнего зарубежья;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рекомендации по организации профориентационной работы среди молодежи и незанятого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подготовке аналитических материалов о состоянии оценки обеспеченности учебно-методической литературой, педагогическими средствами обучения, учебно-лабораторным оборудованием, фильмами и современными средствами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методическое обеспечение курсов повышения квалификации специалистов технического и профессионального образования, послесреднего образования, организуемых на базе колледжей;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информационного банка данных образовательных программ, организация мониторинга качества подготовки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профилю.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образования и науки РК от 28.09.2018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Руководство деятельностью учебно-методических объединений осуществляет Председатель, утверждаемый решением учебно-методического совета. Председатель учебно-методического объединения организует и направляет работу учебно-методического объединения. 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организациях образования, реализующих образовательные программы высшего и послевузовского образования для организации и проведения учебно-методической работы создаются учебно-методические секции.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образования и науки РК от 18.01.2016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